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5AF8" w14:textId="6458E2C9" w:rsidR="002B0321" w:rsidRPr="002B0321" w:rsidRDefault="002B0321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Transformation Life Church</w:t>
      </w:r>
    </w:p>
    <w:p w14:paraId="667037B7" w14:textId="11AE0C67" w:rsidR="002B0321" w:rsidRPr="002B0321" w:rsidRDefault="002B0321" w:rsidP="0082618A">
      <w:pPr>
        <w:spacing w:after="120" w:line="30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B0321">
        <w:rPr>
          <w:rFonts w:asciiTheme="majorHAnsi" w:hAnsiTheme="majorHAnsi" w:cstheme="majorHAnsi"/>
          <w:b/>
          <w:bCs/>
          <w:sz w:val="24"/>
          <w:szCs w:val="24"/>
        </w:rPr>
        <w:t>MISSION MEXICO 2025</w:t>
      </w:r>
    </w:p>
    <w:p w14:paraId="62D031D7" w14:textId="7BE191DE" w:rsidR="00406C67" w:rsidRPr="002B0321" w:rsidRDefault="002B0321" w:rsidP="0082618A">
      <w:pPr>
        <w:spacing w:after="120" w:line="30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B0321">
        <w:rPr>
          <w:rFonts w:asciiTheme="majorHAnsi" w:hAnsiTheme="majorHAnsi" w:cstheme="majorHAnsi"/>
          <w:b/>
          <w:bCs/>
          <w:sz w:val="24"/>
          <w:szCs w:val="24"/>
        </w:rPr>
        <w:t>Guadalajara, Mexico | October 11-18, 2025</w:t>
      </w:r>
    </w:p>
    <w:p w14:paraId="170ED2EE" w14:textId="77777777" w:rsidR="002B0321" w:rsidRDefault="002B0321" w:rsidP="0082618A">
      <w:pPr>
        <w:pBdr>
          <w:bottom w:val="single" w:sz="12" w:space="1" w:color="auto"/>
        </w:pBdr>
        <w:spacing w:after="120" w:line="300" w:lineRule="auto"/>
        <w:rPr>
          <w:rFonts w:asciiTheme="majorHAnsi" w:hAnsiTheme="majorHAnsi" w:cstheme="majorHAnsi"/>
          <w:sz w:val="24"/>
          <w:szCs w:val="24"/>
        </w:rPr>
      </w:pPr>
    </w:p>
    <w:p w14:paraId="16A63DD1" w14:textId="77777777" w:rsidR="002B0321" w:rsidRPr="002B0321" w:rsidRDefault="002B0321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</w:p>
    <w:p w14:paraId="06269FA8" w14:textId="77777777" w:rsidR="00406C67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Application Deadline: ________________________</w:t>
      </w:r>
    </w:p>
    <w:p w14:paraId="312AC997" w14:textId="77777777" w:rsidR="002B0321" w:rsidRPr="002B0321" w:rsidRDefault="002B0321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</w:p>
    <w:p w14:paraId="12C79B45" w14:textId="77777777" w:rsidR="00406C67" w:rsidRPr="002B0321" w:rsidRDefault="00000000" w:rsidP="0082618A">
      <w:pPr>
        <w:pStyle w:val="Heading1"/>
        <w:spacing w:before="0" w:after="120" w:line="300" w:lineRule="auto"/>
        <w:rPr>
          <w:rFonts w:cstheme="majorHAnsi"/>
          <w:color w:val="auto"/>
          <w:sz w:val="24"/>
          <w:szCs w:val="24"/>
        </w:rPr>
      </w:pPr>
      <w:r w:rsidRPr="002B0321">
        <w:rPr>
          <w:rFonts w:cstheme="majorHAnsi"/>
          <w:color w:val="auto"/>
          <w:sz w:val="24"/>
          <w:szCs w:val="24"/>
        </w:rPr>
        <w:t>Personal Information</w:t>
      </w:r>
    </w:p>
    <w:p w14:paraId="0E9C5221" w14:textId="6805DB2D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Full Name: ______________________________________________</w:t>
      </w:r>
      <w:r w:rsidR="002B0321">
        <w:rPr>
          <w:rFonts w:asciiTheme="majorHAnsi" w:hAnsiTheme="majorHAnsi" w:cstheme="majorHAnsi"/>
          <w:sz w:val="24"/>
          <w:szCs w:val="24"/>
        </w:rPr>
        <w:t>________________</w:t>
      </w:r>
    </w:p>
    <w:p w14:paraId="503D8F3E" w14:textId="4DC91AA2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Date of Birth: ______</w:t>
      </w:r>
      <w:r w:rsidR="002B0321">
        <w:rPr>
          <w:rFonts w:asciiTheme="majorHAnsi" w:hAnsiTheme="majorHAnsi" w:cstheme="majorHAnsi"/>
          <w:sz w:val="24"/>
          <w:szCs w:val="24"/>
        </w:rPr>
        <w:t>______</w:t>
      </w:r>
      <w:r w:rsidRPr="002B0321">
        <w:rPr>
          <w:rFonts w:asciiTheme="majorHAnsi" w:hAnsiTheme="majorHAnsi" w:cstheme="majorHAnsi"/>
          <w:sz w:val="24"/>
          <w:szCs w:val="24"/>
        </w:rPr>
        <w:t>______</w:t>
      </w:r>
      <w:r w:rsidR="002B0321">
        <w:rPr>
          <w:rFonts w:asciiTheme="majorHAnsi" w:hAnsiTheme="majorHAnsi" w:cstheme="majorHAnsi"/>
          <w:sz w:val="24"/>
          <w:szCs w:val="24"/>
        </w:rPr>
        <w:tab/>
      </w:r>
      <w:r w:rsidRPr="002B0321">
        <w:rPr>
          <w:rFonts w:asciiTheme="majorHAnsi" w:hAnsiTheme="majorHAnsi" w:cstheme="majorHAnsi"/>
          <w:sz w:val="24"/>
          <w:szCs w:val="24"/>
        </w:rPr>
        <w:t>Age: ______</w:t>
      </w:r>
      <w:r w:rsidR="002B0321">
        <w:rPr>
          <w:rFonts w:asciiTheme="majorHAnsi" w:hAnsiTheme="majorHAnsi" w:cstheme="majorHAnsi"/>
          <w:sz w:val="24"/>
          <w:szCs w:val="24"/>
        </w:rPr>
        <w:t>_</w:t>
      </w:r>
      <w:r w:rsidR="002B0321">
        <w:rPr>
          <w:rFonts w:asciiTheme="majorHAnsi" w:hAnsiTheme="majorHAnsi" w:cstheme="majorHAnsi"/>
          <w:sz w:val="24"/>
          <w:szCs w:val="24"/>
        </w:rPr>
        <w:tab/>
      </w:r>
      <w:r w:rsidRPr="002B0321">
        <w:rPr>
          <w:rFonts w:asciiTheme="majorHAnsi" w:hAnsiTheme="majorHAnsi" w:cstheme="majorHAnsi"/>
          <w:sz w:val="24"/>
          <w:szCs w:val="24"/>
        </w:rPr>
        <w:t xml:space="preserve">Gender: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Male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Female</w:t>
      </w:r>
    </w:p>
    <w:p w14:paraId="64AD0CA5" w14:textId="1DDDFB7E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Address: ______________________________________________</w:t>
      </w:r>
      <w:r w:rsidR="002B0321">
        <w:rPr>
          <w:rFonts w:asciiTheme="majorHAnsi" w:hAnsiTheme="majorHAnsi" w:cstheme="majorHAnsi"/>
          <w:sz w:val="24"/>
          <w:szCs w:val="24"/>
        </w:rPr>
        <w:t>__________________</w:t>
      </w:r>
    </w:p>
    <w:p w14:paraId="5DCB0EF3" w14:textId="1634DE73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Phone: </w:t>
      </w:r>
      <w:r w:rsidR="0082618A">
        <w:rPr>
          <w:rFonts w:asciiTheme="majorHAnsi" w:hAnsiTheme="majorHAnsi" w:cstheme="majorHAnsi"/>
          <w:sz w:val="24"/>
          <w:szCs w:val="24"/>
        </w:rPr>
        <w:t>____________________________</w:t>
      </w:r>
    </w:p>
    <w:p w14:paraId="52096787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Email Address: __________________________________________</w:t>
      </w:r>
    </w:p>
    <w:p w14:paraId="4DD58B6C" w14:textId="43956BFF" w:rsidR="00406C67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T-Shirt Size: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S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M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L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XL </w:t>
      </w:r>
      <w:bookmarkStart w:id="0" w:name="_Hlk203476948"/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XXL</w:t>
      </w:r>
      <w:r w:rsidR="002B0321">
        <w:rPr>
          <w:rFonts w:asciiTheme="majorHAnsi" w:hAnsiTheme="majorHAnsi" w:cstheme="majorHAnsi"/>
          <w:sz w:val="24"/>
          <w:szCs w:val="24"/>
        </w:rPr>
        <w:t xml:space="preserve"> </w:t>
      </w:r>
      <w:bookmarkEnd w:id="0"/>
      <w:r w:rsidR="0082618A" w:rsidRPr="002B0321">
        <w:rPr>
          <w:rFonts w:ascii="Segoe UI Symbol" w:hAnsi="Segoe UI Symbol" w:cs="Segoe UI Symbol"/>
          <w:sz w:val="24"/>
          <w:szCs w:val="24"/>
        </w:rPr>
        <w:t>☐</w:t>
      </w:r>
      <w:r w:rsidR="0082618A" w:rsidRPr="002B0321">
        <w:rPr>
          <w:rFonts w:asciiTheme="majorHAnsi" w:hAnsiTheme="majorHAnsi" w:cstheme="majorHAnsi"/>
          <w:sz w:val="24"/>
          <w:szCs w:val="24"/>
        </w:rPr>
        <w:t xml:space="preserve"> </w:t>
      </w:r>
      <w:r w:rsidR="0082618A">
        <w:rPr>
          <w:rFonts w:asciiTheme="majorHAnsi" w:hAnsiTheme="majorHAnsi" w:cstheme="majorHAnsi"/>
          <w:sz w:val="24"/>
          <w:szCs w:val="24"/>
        </w:rPr>
        <w:t>Other __________</w:t>
      </w:r>
    </w:p>
    <w:p w14:paraId="10E81CA4" w14:textId="77777777" w:rsidR="002B0321" w:rsidRPr="002B0321" w:rsidRDefault="002B0321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</w:p>
    <w:p w14:paraId="14527EDC" w14:textId="77777777" w:rsidR="00406C67" w:rsidRPr="002B0321" w:rsidRDefault="00000000" w:rsidP="0082618A">
      <w:pPr>
        <w:pStyle w:val="Heading1"/>
        <w:spacing w:before="0" w:after="120" w:line="300" w:lineRule="auto"/>
        <w:rPr>
          <w:rFonts w:cstheme="majorHAnsi"/>
          <w:color w:val="auto"/>
          <w:sz w:val="24"/>
          <w:szCs w:val="24"/>
        </w:rPr>
      </w:pPr>
      <w:r w:rsidRPr="002B0321">
        <w:rPr>
          <w:rFonts w:cstheme="majorHAnsi"/>
          <w:color w:val="auto"/>
          <w:sz w:val="24"/>
          <w:szCs w:val="24"/>
        </w:rPr>
        <w:t>Spiritual Background</w:t>
      </w:r>
    </w:p>
    <w:p w14:paraId="3BD9827B" w14:textId="339F8902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1. How long have you been a Christian?</w:t>
      </w:r>
    </w:p>
    <w:p w14:paraId="226F8A3E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   ______________________________________________</w:t>
      </w:r>
    </w:p>
    <w:p w14:paraId="2C173308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2. Briefly describe your testimony of coming to faith in Christ:</w:t>
      </w:r>
    </w:p>
    <w:p w14:paraId="110D90D4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   __________________________________________________________</w:t>
      </w:r>
    </w:p>
    <w:p w14:paraId="5079BD1A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   __________________________________________________________</w:t>
      </w:r>
    </w:p>
    <w:p w14:paraId="69586F1A" w14:textId="5BA65C18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3. </w:t>
      </w:r>
      <w:r w:rsidR="00102848">
        <w:rPr>
          <w:rFonts w:asciiTheme="majorHAnsi" w:hAnsiTheme="majorHAnsi" w:cstheme="majorHAnsi"/>
          <w:sz w:val="24"/>
          <w:szCs w:val="24"/>
        </w:rPr>
        <w:t>Do you regularly attend</w:t>
      </w:r>
      <w:r w:rsidRPr="002B0321">
        <w:rPr>
          <w:rFonts w:asciiTheme="majorHAnsi" w:hAnsiTheme="majorHAnsi" w:cstheme="majorHAnsi"/>
          <w:sz w:val="24"/>
          <w:szCs w:val="24"/>
        </w:rPr>
        <w:t xml:space="preserve"> </w:t>
      </w:r>
      <w:r w:rsidR="0082618A">
        <w:rPr>
          <w:rFonts w:asciiTheme="majorHAnsi" w:hAnsiTheme="majorHAnsi" w:cstheme="majorHAnsi"/>
          <w:sz w:val="24"/>
          <w:szCs w:val="24"/>
        </w:rPr>
        <w:t>Transformation Life Church</w:t>
      </w:r>
      <w:r w:rsidRPr="002B0321">
        <w:rPr>
          <w:rFonts w:asciiTheme="majorHAnsi" w:hAnsiTheme="majorHAnsi" w:cstheme="majorHAnsi"/>
          <w:sz w:val="24"/>
          <w:szCs w:val="24"/>
        </w:rPr>
        <w:t xml:space="preserve">?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Yes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00AB1E6D" w14:textId="1827F62A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   If no</w:t>
      </w:r>
      <w:r w:rsidR="00102848">
        <w:rPr>
          <w:rFonts w:asciiTheme="majorHAnsi" w:hAnsiTheme="majorHAnsi" w:cstheme="majorHAnsi"/>
          <w:sz w:val="24"/>
          <w:szCs w:val="24"/>
        </w:rPr>
        <w:t>t</w:t>
      </w:r>
      <w:r w:rsidRPr="002B0321">
        <w:rPr>
          <w:rFonts w:asciiTheme="majorHAnsi" w:hAnsiTheme="majorHAnsi" w:cstheme="majorHAnsi"/>
          <w:sz w:val="24"/>
          <w:szCs w:val="24"/>
        </w:rPr>
        <w:t xml:space="preserve">, where </w:t>
      </w:r>
      <w:proofErr w:type="gramStart"/>
      <w:r w:rsidRPr="002B0321">
        <w:rPr>
          <w:rFonts w:asciiTheme="majorHAnsi" w:hAnsiTheme="majorHAnsi" w:cstheme="majorHAnsi"/>
          <w:sz w:val="24"/>
          <w:szCs w:val="24"/>
        </w:rPr>
        <w:t>do</w:t>
      </w:r>
      <w:proofErr w:type="gramEnd"/>
      <w:r w:rsidRPr="002B0321">
        <w:rPr>
          <w:rFonts w:asciiTheme="majorHAnsi" w:hAnsiTheme="majorHAnsi" w:cstheme="majorHAnsi"/>
          <w:sz w:val="24"/>
          <w:szCs w:val="24"/>
        </w:rPr>
        <w:t xml:space="preserve"> you attend? _______________________________</w:t>
      </w:r>
    </w:p>
    <w:p w14:paraId="3FBAF73E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4. Have you ever been on a mission trip before?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Yes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02ABCF7C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   If yes, where and what did you do?</w:t>
      </w:r>
    </w:p>
    <w:p w14:paraId="14436B57" w14:textId="77777777" w:rsidR="00406C67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   __________________________________________________________</w:t>
      </w:r>
    </w:p>
    <w:p w14:paraId="445F23E2" w14:textId="72DFC517" w:rsidR="0082618A" w:rsidRPr="002B0321" w:rsidRDefault="0082618A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</w:p>
    <w:p w14:paraId="7979B149" w14:textId="77777777" w:rsidR="00406C67" w:rsidRPr="002B0321" w:rsidRDefault="00000000" w:rsidP="0082618A">
      <w:pPr>
        <w:pStyle w:val="Heading1"/>
        <w:spacing w:before="0" w:after="120" w:line="300" w:lineRule="auto"/>
        <w:rPr>
          <w:rFonts w:cstheme="majorHAnsi"/>
          <w:color w:val="auto"/>
          <w:sz w:val="24"/>
          <w:szCs w:val="24"/>
        </w:rPr>
      </w:pPr>
      <w:r w:rsidRPr="002B0321">
        <w:rPr>
          <w:rFonts w:cstheme="majorHAnsi"/>
          <w:color w:val="auto"/>
          <w:sz w:val="24"/>
          <w:szCs w:val="24"/>
        </w:rPr>
        <w:t>Skills, Strengths &amp; Interests</w:t>
      </w:r>
    </w:p>
    <w:p w14:paraId="4C9335B4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1. Languages spoken (other than English): ___________________</w:t>
      </w:r>
    </w:p>
    <w:p w14:paraId="468021B7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2. Relevant skills or gifts you can contribute (check all that apply):</w:t>
      </w:r>
    </w:p>
    <w:p w14:paraId="3C9A55D4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  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Teaching/Preaching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Medical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Construction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Children's Ministry</w:t>
      </w:r>
    </w:p>
    <w:p w14:paraId="17D3E168" w14:textId="77777777" w:rsidR="00954912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 xml:space="preserve">  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Evangelism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Music/Worship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Translation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Media/Tech </w:t>
      </w:r>
    </w:p>
    <w:p w14:paraId="53CB0EC9" w14:textId="6F8F2681" w:rsidR="00406C67" w:rsidRDefault="00954912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000000" w:rsidRPr="002B0321">
        <w:rPr>
          <w:rFonts w:ascii="Segoe UI Symbol" w:hAnsi="Segoe UI Symbol" w:cs="Segoe UI Symbol"/>
          <w:sz w:val="24"/>
          <w:szCs w:val="24"/>
        </w:rPr>
        <w:t>☐</w:t>
      </w:r>
      <w:r w:rsidR="00000000" w:rsidRPr="002B0321">
        <w:rPr>
          <w:rFonts w:asciiTheme="majorHAnsi" w:hAnsiTheme="majorHAnsi" w:cstheme="majorHAnsi"/>
          <w:sz w:val="24"/>
          <w:szCs w:val="24"/>
        </w:rPr>
        <w:t xml:space="preserve"> Other: ___</w:t>
      </w:r>
      <w:r>
        <w:rPr>
          <w:rFonts w:asciiTheme="majorHAnsi" w:hAnsiTheme="majorHAnsi" w:cstheme="majorHAnsi"/>
          <w:sz w:val="24"/>
          <w:szCs w:val="24"/>
        </w:rPr>
        <w:t>_________________</w:t>
      </w:r>
      <w:r w:rsidR="00000000" w:rsidRPr="002B0321">
        <w:rPr>
          <w:rFonts w:asciiTheme="majorHAnsi" w:hAnsiTheme="majorHAnsi" w:cstheme="majorHAnsi"/>
          <w:sz w:val="24"/>
          <w:szCs w:val="24"/>
        </w:rPr>
        <w:t>_______</w:t>
      </w:r>
    </w:p>
    <w:p w14:paraId="5F06548D" w14:textId="77777777" w:rsidR="002B0321" w:rsidRPr="002B0321" w:rsidRDefault="002B0321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</w:p>
    <w:p w14:paraId="0B90357B" w14:textId="77777777" w:rsidR="00406C67" w:rsidRPr="002B0321" w:rsidRDefault="00000000" w:rsidP="0082618A">
      <w:pPr>
        <w:pStyle w:val="Heading1"/>
        <w:spacing w:before="0" w:after="120" w:line="300" w:lineRule="auto"/>
        <w:rPr>
          <w:rFonts w:cstheme="majorHAnsi"/>
          <w:color w:val="auto"/>
          <w:sz w:val="24"/>
          <w:szCs w:val="24"/>
        </w:rPr>
      </w:pPr>
      <w:r w:rsidRPr="002B0321">
        <w:rPr>
          <w:rFonts w:cstheme="majorHAnsi"/>
          <w:color w:val="auto"/>
          <w:sz w:val="24"/>
          <w:szCs w:val="24"/>
        </w:rPr>
        <w:t>References</w:t>
      </w:r>
    </w:p>
    <w:p w14:paraId="366076A4" w14:textId="77777777" w:rsidR="00406C67" w:rsidRPr="00420B28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420B28">
        <w:rPr>
          <w:rFonts w:asciiTheme="majorHAnsi" w:hAnsiTheme="majorHAnsi" w:cstheme="majorHAnsi"/>
          <w:sz w:val="24"/>
          <w:szCs w:val="24"/>
          <w:u w:val="single"/>
        </w:rPr>
        <w:t>Spiritual Reference:</w:t>
      </w:r>
    </w:p>
    <w:p w14:paraId="2DB44BF1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Name: ____________________</w:t>
      </w:r>
      <w:proofErr w:type="gramStart"/>
      <w:r w:rsidRPr="002B0321">
        <w:rPr>
          <w:rFonts w:asciiTheme="majorHAnsi" w:hAnsiTheme="majorHAnsi" w:cstheme="majorHAnsi"/>
          <w:sz w:val="24"/>
          <w:szCs w:val="24"/>
        </w:rPr>
        <w:t>_  Phone</w:t>
      </w:r>
      <w:proofErr w:type="gramEnd"/>
      <w:r w:rsidRPr="002B0321">
        <w:rPr>
          <w:rFonts w:asciiTheme="majorHAnsi" w:hAnsiTheme="majorHAnsi" w:cstheme="majorHAnsi"/>
          <w:sz w:val="24"/>
          <w:szCs w:val="24"/>
        </w:rPr>
        <w:t>: _____________________</w:t>
      </w:r>
    </w:p>
    <w:p w14:paraId="78D238A2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Relationship (e.g., pastor, mentor): _______________________</w:t>
      </w:r>
    </w:p>
    <w:p w14:paraId="33D3A81F" w14:textId="77777777" w:rsidR="00406C67" w:rsidRPr="00420B28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420B28">
        <w:rPr>
          <w:rFonts w:asciiTheme="majorHAnsi" w:hAnsiTheme="majorHAnsi" w:cstheme="majorHAnsi"/>
          <w:sz w:val="24"/>
          <w:szCs w:val="24"/>
          <w:u w:val="single"/>
        </w:rPr>
        <w:t>Personal Reference:</w:t>
      </w:r>
    </w:p>
    <w:p w14:paraId="59E57E1C" w14:textId="1107CF16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Name: _________</w:t>
      </w:r>
      <w:r w:rsidR="00102848">
        <w:rPr>
          <w:rFonts w:asciiTheme="majorHAnsi" w:hAnsiTheme="majorHAnsi" w:cstheme="majorHAnsi"/>
          <w:sz w:val="24"/>
          <w:szCs w:val="24"/>
        </w:rPr>
        <w:t>_________</w:t>
      </w:r>
      <w:r w:rsidRPr="002B0321">
        <w:rPr>
          <w:rFonts w:asciiTheme="majorHAnsi" w:hAnsiTheme="majorHAnsi" w:cstheme="majorHAnsi"/>
          <w:sz w:val="24"/>
          <w:szCs w:val="24"/>
        </w:rPr>
        <w:t>___________</w:t>
      </w:r>
      <w:proofErr w:type="gramStart"/>
      <w:r w:rsidRPr="002B0321">
        <w:rPr>
          <w:rFonts w:asciiTheme="majorHAnsi" w:hAnsiTheme="majorHAnsi" w:cstheme="majorHAnsi"/>
          <w:sz w:val="24"/>
          <w:szCs w:val="24"/>
        </w:rPr>
        <w:t>_  Phone</w:t>
      </w:r>
      <w:proofErr w:type="gramEnd"/>
      <w:r w:rsidRPr="002B0321">
        <w:rPr>
          <w:rFonts w:asciiTheme="majorHAnsi" w:hAnsiTheme="majorHAnsi" w:cstheme="majorHAnsi"/>
          <w:sz w:val="24"/>
          <w:szCs w:val="24"/>
        </w:rPr>
        <w:t>: _____________________</w:t>
      </w:r>
    </w:p>
    <w:p w14:paraId="5423D1A3" w14:textId="77777777" w:rsidR="00406C67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Relationship: ___________________</w:t>
      </w:r>
    </w:p>
    <w:p w14:paraId="7876DA05" w14:textId="77777777" w:rsidR="002B0321" w:rsidRPr="002B0321" w:rsidRDefault="002B0321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</w:p>
    <w:p w14:paraId="7D2E2F68" w14:textId="77777777" w:rsidR="00406C67" w:rsidRPr="002B0321" w:rsidRDefault="00000000" w:rsidP="0082618A">
      <w:pPr>
        <w:pStyle w:val="Heading1"/>
        <w:spacing w:before="0" w:after="120" w:line="300" w:lineRule="auto"/>
        <w:rPr>
          <w:rFonts w:cstheme="majorHAnsi"/>
          <w:color w:val="auto"/>
          <w:sz w:val="24"/>
          <w:szCs w:val="24"/>
        </w:rPr>
      </w:pPr>
      <w:r w:rsidRPr="002B0321">
        <w:rPr>
          <w:rFonts w:cstheme="majorHAnsi"/>
          <w:color w:val="auto"/>
          <w:sz w:val="24"/>
          <w:szCs w:val="24"/>
        </w:rPr>
        <w:t>Financial Commitment</w:t>
      </w:r>
    </w:p>
    <w:p w14:paraId="6FDD96C6" w14:textId="17490B32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The estimated cost for this trip is $</w:t>
      </w:r>
      <w:r w:rsidR="005C1747">
        <w:rPr>
          <w:rFonts w:asciiTheme="majorHAnsi" w:hAnsiTheme="majorHAnsi" w:cstheme="majorHAnsi"/>
          <w:sz w:val="24"/>
          <w:szCs w:val="24"/>
        </w:rPr>
        <w:t>1,950</w:t>
      </w:r>
      <w:r w:rsidRPr="002B0321">
        <w:rPr>
          <w:rFonts w:asciiTheme="majorHAnsi" w:hAnsiTheme="majorHAnsi" w:cstheme="majorHAnsi"/>
          <w:sz w:val="24"/>
          <w:szCs w:val="24"/>
        </w:rPr>
        <w:t>.</w:t>
      </w:r>
    </w:p>
    <w:p w14:paraId="22EE1CA6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Are you willing to raise support and attend fundraising events?</w:t>
      </w:r>
    </w:p>
    <w:p w14:paraId="23CDC361" w14:textId="485CD89E" w:rsidR="00406C67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Yes </w:t>
      </w:r>
      <w:r w:rsidRPr="002B0321">
        <w:rPr>
          <w:rFonts w:ascii="Segoe UI Symbol" w:hAnsi="Segoe UI Symbol" w:cs="Segoe UI Symbol"/>
          <w:sz w:val="24"/>
          <w:szCs w:val="24"/>
        </w:rPr>
        <w:t>☐</w:t>
      </w:r>
      <w:r w:rsidRPr="002B0321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73F4D9CE" w14:textId="77777777" w:rsidR="002B0321" w:rsidRPr="002B0321" w:rsidRDefault="002B0321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</w:p>
    <w:p w14:paraId="27CD271F" w14:textId="77777777" w:rsidR="00406C67" w:rsidRPr="002B0321" w:rsidRDefault="00000000" w:rsidP="0082618A">
      <w:pPr>
        <w:pStyle w:val="Heading1"/>
        <w:spacing w:before="0" w:after="120" w:line="300" w:lineRule="auto"/>
        <w:rPr>
          <w:rFonts w:cstheme="majorHAnsi"/>
          <w:color w:val="auto"/>
          <w:sz w:val="24"/>
          <w:szCs w:val="24"/>
        </w:rPr>
      </w:pPr>
      <w:r w:rsidRPr="002B0321">
        <w:rPr>
          <w:rFonts w:cstheme="majorHAnsi"/>
          <w:color w:val="auto"/>
          <w:sz w:val="24"/>
          <w:szCs w:val="24"/>
        </w:rPr>
        <w:t>Commitment</w:t>
      </w:r>
    </w:p>
    <w:p w14:paraId="0462A3A9" w14:textId="77777777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I understand that participation in this trip requires a commitment to attend meetings, training, fundraising events, and to live in a manner that honors Christ. I will submit to team leadership, remain flexible, and support the goals of this mission.</w:t>
      </w:r>
    </w:p>
    <w:p w14:paraId="7E9FBAB0" w14:textId="7A221D55" w:rsidR="00406C67" w:rsidRPr="002B0321" w:rsidRDefault="00000000" w:rsidP="0082618A">
      <w:pPr>
        <w:spacing w:after="120" w:line="300" w:lineRule="auto"/>
        <w:rPr>
          <w:rFonts w:asciiTheme="majorHAnsi" w:hAnsiTheme="majorHAnsi" w:cstheme="majorHAnsi"/>
          <w:sz w:val="24"/>
          <w:szCs w:val="24"/>
        </w:rPr>
      </w:pPr>
      <w:r w:rsidRPr="002B0321">
        <w:rPr>
          <w:rFonts w:asciiTheme="majorHAnsi" w:hAnsiTheme="majorHAnsi" w:cstheme="majorHAnsi"/>
          <w:sz w:val="24"/>
          <w:szCs w:val="24"/>
        </w:rPr>
        <w:t>Applicant Signature: ____________________________    Date: ___________</w:t>
      </w:r>
      <w:r w:rsidR="005C1747">
        <w:rPr>
          <w:rFonts w:asciiTheme="majorHAnsi" w:hAnsiTheme="majorHAnsi" w:cstheme="majorHAnsi"/>
          <w:sz w:val="24"/>
          <w:szCs w:val="24"/>
        </w:rPr>
        <w:t>___</w:t>
      </w:r>
    </w:p>
    <w:sectPr w:rsidR="00406C67" w:rsidRPr="002B03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5358032">
    <w:abstractNumId w:val="8"/>
  </w:num>
  <w:num w:numId="2" w16cid:durableId="2067365692">
    <w:abstractNumId w:val="6"/>
  </w:num>
  <w:num w:numId="3" w16cid:durableId="1662197212">
    <w:abstractNumId w:val="5"/>
  </w:num>
  <w:num w:numId="4" w16cid:durableId="1969626801">
    <w:abstractNumId w:val="4"/>
  </w:num>
  <w:num w:numId="5" w16cid:durableId="1934505782">
    <w:abstractNumId w:val="7"/>
  </w:num>
  <w:num w:numId="6" w16cid:durableId="1340885534">
    <w:abstractNumId w:val="3"/>
  </w:num>
  <w:num w:numId="7" w16cid:durableId="491795614">
    <w:abstractNumId w:val="2"/>
  </w:num>
  <w:num w:numId="8" w16cid:durableId="644899529">
    <w:abstractNumId w:val="1"/>
  </w:num>
  <w:num w:numId="9" w16cid:durableId="203642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3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848"/>
    <w:rsid w:val="0015074B"/>
    <w:rsid w:val="0029639D"/>
    <w:rsid w:val="002B0321"/>
    <w:rsid w:val="00326F90"/>
    <w:rsid w:val="00406C67"/>
    <w:rsid w:val="00420B28"/>
    <w:rsid w:val="005C1747"/>
    <w:rsid w:val="00773A32"/>
    <w:rsid w:val="0082618A"/>
    <w:rsid w:val="00942B31"/>
    <w:rsid w:val="00954912"/>
    <w:rsid w:val="00AA1D8D"/>
    <w:rsid w:val="00B47730"/>
    <w:rsid w:val="00CB0664"/>
    <w:rsid w:val="00D465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10B6E"/>
  <w14:defaultImageDpi w14:val="300"/>
  <w15:docId w15:val="{66558A7B-B5F5-4F75-BF52-93A2EC28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Pra</cp:lastModifiedBy>
  <cp:revision>3</cp:revision>
  <dcterms:created xsi:type="dcterms:W3CDTF">2025-07-15T18:36:00Z</dcterms:created>
  <dcterms:modified xsi:type="dcterms:W3CDTF">2025-07-15T18:36:00Z</dcterms:modified>
  <cp:category/>
</cp:coreProperties>
</file>